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D1CB" w14:textId="77777777" w:rsidR="00ED06B8" w:rsidRDefault="00000000">
      <w:pPr>
        <w:pStyle w:val="Heading1"/>
      </w:pPr>
      <w:r>
        <w:t>Panjshir Aid – Referral Form</w:t>
      </w:r>
    </w:p>
    <w:p w14:paraId="5C9319A2" w14:textId="77777777" w:rsidR="00ED06B8" w:rsidRDefault="00000000">
      <w:r>
        <w:t>Confidential</w:t>
      </w:r>
      <w:r>
        <w:br/>
        <w:t>This form is used to refer individuals or families to Panjshir Aid for support services.</w:t>
      </w:r>
    </w:p>
    <w:p w14:paraId="124B413C" w14:textId="77777777" w:rsidR="00ED06B8" w:rsidRDefault="00000000">
      <w:pPr>
        <w:pStyle w:val="Heading2"/>
      </w:pPr>
      <w:r>
        <w:t>1. Referrer Details</w:t>
      </w:r>
    </w:p>
    <w:p w14:paraId="6C12450E" w14:textId="77777777" w:rsidR="00ED06B8" w:rsidRDefault="00000000">
      <w:r>
        <w:t>Organisation / Agency Name: _______________________________</w:t>
      </w:r>
    </w:p>
    <w:p w14:paraId="13F01503" w14:textId="77777777" w:rsidR="00ED06B8" w:rsidRDefault="00000000">
      <w:r>
        <w:t>Referrer Name: _______________________________</w:t>
      </w:r>
    </w:p>
    <w:p w14:paraId="7C62CF5B" w14:textId="77777777" w:rsidR="00ED06B8" w:rsidRDefault="00000000">
      <w:r>
        <w:t>Job Title / Role: _______________________________</w:t>
      </w:r>
    </w:p>
    <w:p w14:paraId="75B9C9E5" w14:textId="77777777" w:rsidR="00ED06B8" w:rsidRDefault="00000000">
      <w:r>
        <w:t>Telephone: _______________________________</w:t>
      </w:r>
    </w:p>
    <w:p w14:paraId="73834F7F" w14:textId="77777777" w:rsidR="00ED06B8" w:rsidRDefault="00000000">
      <w:r>
        <w:t>Email: _______________________________</w:t>
      </w:r>
    </w:p>
    <w:p w14:paraId="0F8DBE57" w14:textId="77777777" w:rsidR="00ED06B8" w:rsidRDefault="00000000">
      <w:r>
        <w:t>Date of Referral: _______________________________</w:t>
      </w:r>
    </w:p>
    <w:p w14:paraId="4BCBC52E" w14:textId="77777777" w:rsidR="00ED06B8" w:rsidRDefault="00000000">
      <w:pPr>
        <w:pStyle w:val="Heading2"/>
      </w:pPr>
      <w:r>
        <w:t>2. Client Details</w:t>
      </w:r>
    </w:p>
    <w:p w14:paraId="63584AAE" w14:textId="77777777" w:rsidR="00ED06B8" w:rsidRDefault="00000000">
      <w:r>
        <w:t>Full Name: _______________________________</w:t>
      </w:r>
    </w:p>
    <w:p w14:paraId="4D35CE4D" w14:textId="77777777" w:rsidR="00ED06B8" w:rsidRDefault="00000000">
      <w:r>
        <w:t>Date of Birth: _______________________________</w:t>
      </w:r>
    </w:p>
    <w:p w14:paraId="243838B1" w14:textId="77777777" w:rsidR="00ED06B8" w:rsidRDefault="00000000">
      <w:r>
        <w:t>Gender: _______________________________</w:t>
      </w:r>
    </w:p>
    <w:p w14:paraId="1BE3942D" w14:textId="77777777" w:rsidR="00ED06B8" w:rsidRDefault="00000000">
      <w:r>
        <w:t>Nationality / Ethnicity (if relevant): _______________________________</w:t>
      </w:r>
    </w:p>
    <w:p w14:paraId="04B84CD5" w14:textId="77777777" w:rsidR="00ED06B8" w:rsidRDefault="00000000">
      <w:r>
        <w:t>Home Address: _______________________________</w:t>
      </w:r>
    </w:p>
    <w:p w14:paraId="2D68299F" w14:textId="77777777" w:rsidR="00ED06B8" w:rsidRDefault="00000000">
      <w:r>
        <w:t>Telephone: _______________________________</w:t>
      </w:r>
    </w:p>
    <w:p w14:paraId="101192FB" w14:textId="77777777" w:rsidR="00ED06B8" w:rsidRDefault="00000000">
      <w:r>
        <w:t>Email (if available): _______________________________</w:t>
      </w:r>
    </w:p>
    <w:p w14:paraId="0D404EF9" w14:textId="77777777" w:rsidR="00ED06B8" w:rsidRDefault="00000000">
      <w:pPr>
        <w:pStyle w:val="Heading2"/>
      </w:pPr>
      <w:r>
        <w:t>3. Language &amp; Communication</w:t>
      </w:r>
    </w:p>
    <w:p w14:paraId="77226B3D" w14:textId="77777777" w:rsidR="00ED06B8" w:rsidRDefault="00000000">
      <w:r>
        <w:t>Preferred Language: _______________________________</w:t>
      </w:r>
    </w:p>
    <w:p w14:paraId="7E78F99E" w14:textId="77777777" w:rsidR="00ED06B8" w:rsidRDefault="00000000">
      <w:r>
        <w:t>Interpreter Required?   ☐ Yes   ☐ No</w:t>
      </w:r>
    </w:p>
    <w:p w14:paraId="020D2959" w14:textId="77777777" w:rsidR="00ED06B8" w:rsidRDefault="00000000">
      <w:r>
        <w:t>If yes, language/dialect: __________________________</w:t>
      </w:r>
    </w:p>
    <w:p w14:paraId="4DF7F40D" w14:textId="77777777" w:rsidR="00ED06B8" w:rsidRDefault="00000000">
      <w:pPr>
        <w:pStyle w:val="Heading2"/>
      </w:pPr>
      <w:r>
        <w:t>4. Immigration / Residency Status (if relevant)</w:t>
      </w:r>
    </w:p>
    <w:p w14:paraId="3C5A83D2" w14:textId="77777777" w:rsidR="00ED06B8" w:rsidRDefault="00000000">
      <w:r>
        <w:t>☐ Asylum Seeker</w:t>
      </w:r>
    </w:p>
    <w:p w14:paraId="777FEBBF" w14:textId="77777777" w:rsidR="00ED06B8" w:rsidRDefault="00000000">
      <w:r>
        <w:t>☐ Refugee</w:t>
      </w:r>
    </w:p>
    <w:p w14:paraId="01840423" w14:textId="77777777" w:rsidR="00ED06B8" w:rsidRDefault="00000000">
      <w:r>
        <w:t>☐ Indefinite Leave to Remain</w:t>
      </w:r>
    </w:p>
    <w:p w14:paraId="409F6F08" w14:textId="77777777" w:rsidR="00ED06B8" w:rsidRDefault="00000000">
      <w:r>
        <w:lastRenderedPageBreak/>
        <w:t>☐ Other (please specify): __________________________</w:t>
      </w:r>
    </w:p>
    <w:p w14:paraId="3F736837" w14:textId="77777777" w:rsidR="00ED06B8" w:rsidRDefault="00000000">
      <w:pPr>
        <w:pStyle w:val="Heading2"/>
      </w:pPr>
      <w:r>
        <w:t>5. Reason for Referral (tick all that apply)</w:t>
      </w:r>
    </w:p>
    <w:p w14:paraId="4971D0E9" w14:textId="77777777" w:rsidR="00ED06B8" w:rsidRDefault="00000000">
      <w:r>
        <w:t>☐ Digital Inclusion / IT Support</w:t>
      </w:r>
    </w:p>
    <w:p w14:paraId="2E6846B3" w14:textId="77777777" w:rsidR="00ED06B8" w:rsidRDefault="00000000">
      <w:r>
        <w:t>☐ Housing Support</w:t>
      </w:r>
    </w:p>
    <w:p w14:paraId="716D0283" w14:textId="77777777" w:rsidR="00ED06B8" w:rsidRDefault="00000000">
      <w:r>
        <w:t>☐ Benefits / Universal Credit Support</w:t>
      </w:r>
    </w:p>
    <w:p w14:paraId="7E065259" w14:textId="77777777" w:rsidR="00ED06B8" w:rsidRDefault="00000000">
      <w:r>
        <w:t>☐ Mental Health &amp; Wellbeing</w:t>
      </w:r>
    </w:p>
    <w:p w14:paraId="53921CC9" w14:textId="77777777" w:rsidR="00ED06B8" w:rsidRDefault="00000000">
      <w:r>
        <w:t>☐ Employment / Training</w:t>
      </w:r>
    </w:p>
    <w:p w14:paraId="27673FFC" w14:textId="77777777" w:rsidR="00ED06B8" w:rsidRDefault="00000000">
      <w:r>
        <w:t>☐ Language Support</w:t>
      </w:r>
    </w:p>
    <w:p w14:paraId="3F0E6EC7" w14:textId="77777777" w:rsidR="00ED06B8" w:rsidRDefault="00000000">
      <w:r>
        <w:t>☐ Food / Emergency Support</w:t>
      </w:r>
    </w:p>
    <w:p w14:paraId="27BCA608" w14:textId="77777777" w:rsidR="00ED06B8" w:rsidRDefault="00000000">
      <w:r>
        <w:t>☐ Fitness / Wellbeing Activities</w:t>
      </w:r>
    </w:p>
    <w:p w14:paraId="0B3A3D4D" w14:textId="77777777" w:rsidR="00ED06B8" w:rsidRDefault="00000000">
      <w:r>
        <w:t>☐ Other (please specify): __________________________</w:t>
      </w:r>
    </w:p>
    <w:p w14:paraId="544E75E2" w14:textId="77777777" w:rsidR="00ED06B8" w:rsidRDefault="00000000">
      <w:pPr>
        <w:pStyle w:val="Heading2"/>
      </w:pPr>
      <w:r>
        <w:t>6. Presenting Issues &amp; Background Information</w:t>
      </w:r>
    </w:p>
    <w:p w14:paraId="610D40CE" w14:textId="77777777" w:rsidR="00ED06B8" w:rsidRDefault="00000000">
      <w:r>
        <w:br/>
      </w:r>
      <w:r>
        <w:br/>
      </w:r>
      <w:r>
        <w:br/>
      </w:r>
    </w:p>
    <w:p w14:paraId="547C19A4" w14:textId="77777777" w:rsidR="00ED06B8" w:rsidRDefault="00000000">
      <w:pPr>
        <w:pStyle w:val="Heading2"/>
      </w:pPr>
      <w:r>
        <w:t>7. Risk &amp; Safeguarding Information</w:t>
      </w:r>
    </w:p>
    <w:p w14:paraId="37F09D9E" w14:textId="77777777" w:rsidR="00ED06B8" w:rsidRDefault="00000000">
      <w:r>
        <w:t>Any known risks or safeguarding concerns?   ☐ Yes   ☐ No</w:t>
      </w:r>
    </w:p>
    <w:p w14:paraId="24DB859A" w14:textId="77777777" w:rsidR="00ED06B8" w:rsidRDefault="00000000">
      <w:r>
        <w:br/>
      </w:r>
      <w:r>
        <w:br/>
      </w:r>
    </w:p>
    <w:p w14:paraId="14A11833" w14:textId="77777777" w:rsidR="00ED06B8" w:rsidRDefault="00000000">
      <w:pPr>
        <w:pStyle w:val="Heading2"/>
      </w:pPr>
      <w:r>
        <w:t>8. Consent</w:t>
      </w:r>
    </w:p>
    <w:p w14:paraId="032A194C" w14:textId="77777777" w:rsidR="00ED06B8" w:rsidRDefault="00000000">
      <w:r>
        <w:t>I confirm that the client has given informed consent for this referral and for Panjshir Aid to store and process their personal data in line with data protection regulations.</w:t>
      </w:r>
    </w:p>
    <w:p w14:paraId="01193801" w14:textId="77777777" w:rsidR="00ED06B8" w:rsidRDefault="00000000">
      <w:r>
        <w:t>Client Signature: __________________________   Date: ____ / ____ / ______</w:t>
      </w:r>
    </w:p>
    <w:p w14:paraId="720E67C1" w14:textId="3C2444E0" w:rsidR="00ED06B8" w:rsidRDefault="00ED06B8"/>
    <w:sectPr w:rsidR="00ED06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7841502">
    <w:abstractNumId w:val="8"/>
  </w:num>
  <w:num w:numId="2" w16cid:durableId="594752996">
    <w:abstractNumId w:val="6"/>
  </w:num>
  <w:num w:numId="3" w16cid:durableId="45877739">
    <w:abstractNumId w:val="5"/>
  </w:num>
  <w:num w:numId="4" w16cid:durableId="1411924956">
    <w:abstractNumId w:val="4"/>
  </w:num>
  <w:num w:numId="5" w16cid:durableId="2059547496">
    <w:abstractNumId w:val="7"/>
  </w:num>
  <w:num w:numId="6" w16cid:durableId="1619288411">
    <w:abstractNumId w:val="3"/>
  </w:num>
  <w:num w:numId="7" w16cid:durableId="638655192">
    <w:abstractNumId w:val="2"/>
  </w:num>
  <w:num w:numId="8" w16cid:durableId="763695336">
    <w:abstractNumId w:val="1"/>
  </w:num>
  <w:num w:numId="9" w16cid:durableId="108364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87959"/>
    <w:rsid w:val="00AA1D8D"/>
    <w:rsid w:val="00B47730"/>
    <w:rsid w:val="00CB0664"/>
    <w:rsid w:val="00DC0096"/>
    <w:rsid w:val="00ED06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B1673"/>
  <w14:defaultImageDpi w14:val="300"/>
  <w15:docId w15:val="{BB365BD1-746A-41A5-91BD-215732D3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Hadi Sharifi</cp:lastModifiedBy>
  <cp:revision>2</cp:revision>
  <dcterms:created xsi:type="dcterms:W3CDTF">2013-12-23T23:15:00Z</dcterms:created>
  <dcterms:modified xsi:type="dcterms:W3CDTF">2026-01-02T16:06:00Z</dcterms:modified>
  <cp:category/>
</cp:coreProperties>
</file>